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8769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Бурятия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Джидинский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"Енхорская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Бадмажапова О.Д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Намдакова Н.С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Мункуева Т.В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49/6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3815877)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Енхор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876901" w:id="5"/>
    <w:p>
      <w:pPr>
        <w:sectPr>
          <w:pgSz w:w="11906" w:h="16383" w:orient="portrait"/>
        </w:sectPr>
      </w:pPr>
    </w:p>
    <w:bookmarkEnd w:id="5"/>
    <w:bookmarkEnd w:id="0"/>
    <w:bookmarkStart w:name="block-2887690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28876902" w:id="8"/>
    <w:p>
      <w:pPr>
        <w:sectPr>
          <w:pgSz w:w="11906" w:h="16383" w:orient="portrait"/>
        </w:sectPr>
      </w:pPr>
    </w:p>
    <w:bookmarkEnd w:id="8"/>
    <w:bookmarkEnd w:id="6"/>
    <w:bookmarkStart w:name="block-2887690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8876903" w:id="19"/>
    <w:p>
      <w:pPr>
        <w:sectPr>
          <w:pgSz w:w="11906" w:h="16383" w:orient="portrait"/>
        </w:sectPr>
      </w:pPr>
    </w:p>
    <w:bookmarkEnd w:id="19"/>
    <w:bookmarkEnd w:id="9"/>
    <w:bookmarkStart w:name="block-2887690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8876904" w:id="28"/>
    <w:p>
      <w:pPr>
        <w:sectPr>
          <w:pgSz w:w="11906" w:h="16383" w:orient="portrait"/>
        </w:sectPr>
      </w:pPr>
    </w:p>
    <w:bookmarkEnd w:id="28"/>
    <w:bookmarkEnd w:id="20"/>
    <w:bookmarkStart w:name="block-2887690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76900" w:id="30"/>
    <w:p>
      <w:pPr>
        <w:sectPr>
          <w:pgSz w:w="16383" w:h="11906" w:orient="landscape"/>
        </w:sectPr>
      </w:pPr>
    </w:p>
    <w:bookmarkEnd w:id="30"/>
    <w:bookmarkEnd w:id="29"/>
    <w:bookmarkStart w:name="block-2887689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76899" w:id="32"/>
    <w:p>
      <w:pPr>
        <w:sectPr>
          <w:pgSz w:w="16383" w:h="11906" w:orient="landscape"/>
        </w:sectPr>
      </w:pPr>
    </w:p>
    <w:bookmarkEnd w:id="32"/>
    <w:bookmarkEnd w:id="31"/>
    <w:bookmarkStart w:name="block-2887690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876905" w:id="36"/>
    <w:p>
      <w:pPr>
        <w:sectPr>
          <w:pgSz w:w="11906" w:h="16383" w:orient="portrait"/>
        </w:sectPr>
      </w:pPr>
    </w:p>
    <w:bookmarkEnd w:id="36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